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846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86MS0061-01-2025-003243-46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Профлайнсервис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Самойловой Елены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Е.С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Профлайнсервис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. 27/1 к. 4,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25-го числа </w:t>
      </w:r>
      <w:r>
        <w:rPr>
          <w:rFonts w:ascii="Times New Roman" w:eastAsia="Times New Roman" w:hAnsi="Times New Roman" w:cs="Times New Roman"/>
          <w:sz w:val="27"/>
          <w:szCs w:val="27"/>
        </w:rPr>
        <w:t>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Е.С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Самойловой Е.С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735494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21.04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Профлайнсервис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Е.С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Самойловой Е.С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Самойловой Е.С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Самойловой Е.С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Самойлову Елену Сергеевну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79786022104250077431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